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66D6" w14:textId="77777777" w:rsidR="001666F8" w:rsidRPr="00970C81" w:rsidRDefault="00004E86" w:rsidP="00004E86">
      <w:pPr>
        <w:pStyle w:val="Title"/>
        <w:jc w:val="center"/>
        <w:rPr>
          <w:sz w:val="48"/>
          <w:lang w:val="es-DO"/>
        </w:rPr>
      </w:pPr>
      <w:r w:rsidRPr="00970C81">
        <w:rPr>
          <w:sz w:val="48"/>
          <w:lang w:val="es-DO"/>
        </w:rPr>
        <w:t>Formulario de Presentación de Propuestas</w:t>
      </w:r>
    </w:p>
    <w:p w14:paraId="3DBCFC81" w14:textId="77777777" w:rsidR="001666F8" w:rsidRPr="00004E86" w:rsidRDefault="00004E86" w:rsidP="00004E86">
      <w:pPr>
        <w:jc w:val="both"/>
        <w:rPr>
          <w:lang w:val="es-DO"/>
        </w:rPr>
      </w:pPr>
      <w:r w:rsidRPr="00004E86">
        <w:rPr>
          <w:b/>
          <w:lang w:val="es-DO"/>
        </w:rPr>
        <w:t>Objetivo:</w:t>
      </w:r>
      <w:r w:rsidRPr="00004E86">
        <w:rPr>
          <w:lang w:val="es-DO"/>
        </w:rPr>
        <w:t xml:space="preserve"> Recopilar propuestas viables, innovadoras y sostenibles para establecer una cadena de valor en torno al sargazo</w:t>
      </w:r>
      <w:r w:rsidR="00A65539">
        <w:rPr>
          <w:lang w:val="es-DO"/>
        </w:rPr>
        <w:t xml:space="preserve"> en República Dominicana</w:t>
      </w:r>
      <w:r w:rsidRPr="00004E86">
        <w:rPr>
          <w:lang w:val="es-DO"/>
        </w:rPr>
        <w:t>,</w:t>
      </w:r>
      <w:r w:rsidR="00A65539">
        <w:rPr>
          <w:lang w:val="es-DO"/>
        </w:rPr>
        <w:t xml:space="preserve"> para cada una de sus fases: recolección, manejo, gestión, tratamiento, aprovechamiento o valorización.</w:t>
      </w:r>
    </w:p>
    <w:p w14:paraId="162FB5C3" w14:textId="77777777" w:rsidR="001666F8" w:rsidRPr="00311F7D" w:rsidRDefault="00004E86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1. DATOS DEL PROPONENTE</w:t>
      </w:r>
    </w:p>
    <w:p w14:paraId="3F5CA599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Nombre completo o nombre de la organización: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6049BB6B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Tipo de proponente:</w:t>
      </w:r>
      <w:r w:rsidRPr="00004E86">
        <w:rPr>
          <w:lang w:val="es-DO"/>
        </w:rPr>
        <w:br/>
        <w:t>☐ Persona física    ☐ Empresa privada    ☐ Centro de investigación / Universidad</w:t>
      </w:r>
      <w:r w:rsidRPr="00004E86">
        <w:rPr>
          <w:lang w:val="es-DO"/>
        </w:rPr>
        <w:br/>
        <w:t>☐ ONG    ☐ Otro: ____________________________________________</w:t>
      </w:r>
    </w:p>
    <w:p w14:paraId="07A7D3BD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Correo electrónico de contacto: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4C72A14C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Teléfono de contacto: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64A2BDD1" w14:textId="77777777" w:rsidR="00970C81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Ubicación (ciudad y país):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  <w:r w:rsidR="00970C81" w:rsidRPr="00970C81">
        <w:rPr>
          <w:lang w:val="es-DO"/>
        </w:rPr>
        <w:t xml:space="preserve"> </w:t>
      </w:r>
    </w:p>
    <w:p w14:paraId="5258F9A1" w14:textId="77777777" w:rsidR="00970C81" w:rsidRPr="00004E86" w:rsidRDefault="002E3923" w:rsidP="003022E8">
      <w:pPr>
        <w:spacing w:line="240" w:lineRule="auto"/>
        <w:rPr>
          <w:lang w:val="es-DO"/>
        </w:rPr>
      </w:pPr>
      <w:r>
        <w:rPr>
          <w:lang w:val="es-DO"/>
        </w:rPr>
        <w:t>Descripción general de la empresa, incluyendo experiencia y conocimientos relevantes</w:t>
      </w:r>
      <w:r w:rsidR="00970C81">
        <w:rPr>
          <w:lang w:val="es-DO"/>
        </w:rPr>
        <w:t>:</w:t>
      </w:r>
      <w:r w:rsidR="00970C81"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3A6D753F" w14:textId="77777777" w:rsidR="001666F8" w:rsidRPr="00311F7D" w:rsidRDefault="00004E86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2. INFORMACIÓN GENERAL DE LA PROPUESTA</w:t>
      </w:r>
    </w:p>
    <w:p w14:paraId="1437D0F9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Título de la propuesta: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3C58A731" w14:textId="77777777" w:rsidR="006E0C8C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Resumen ejecutivo</w:t>
      </w:r>
      <w:r w:rsidR="006E0C8C">
        <w:rPr>
          <w:lang w:val="es-DO"/>
        </w:rPr>
        <w:t xml:space="preserve"> (incluir objetivos, beneficiarios, duración estimada y resultados esperados -</w:t>
      </w:r>
      <w:r w:rsidRPr="00004E86">
        <w:rPr>
          <w:lang w:val="es-DO"/>
        </w:rPr>
        <w:t xml:space="preserve"> máx. 300 palabras):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  <w:r w:rsidRPr="00004E86">
        <w:rPr>
          <w:lang w:val="es-DO"/>
        </w:rPr>
        <w:br/>
      </w:r>
    </w:p>
    <w:p w14:paraId="3012C843" w14:textId="77777777" w:rsidR="006E0C8C" w:rsidRPr="00004E86" w:rsidRDefault="006E0C8C" w:rsidP="003022E8">
      <w:pPr>
        <w:spacing w:line="240" w:lineRule="auto"/>
        <w:rPr>
          <w:lang w:val="es-DO"/>
        </w:rPr>
      </w:pPr>
      <w:r>
        <w:rPr>
          <w:lang w:val="es-DO"/>
        </w:rPr>
        <w:t>Zona geográfica de intervención</w:t>
      </w:r>
      <w:r w:rsidRPr="00004E86">
        <w:rPr>
          <w:lang w:val="es-DO"/>
        </w:rPr>
        <w:t>:</w:t>
      </w:r>
      <w:r w:rsidRPr="00004E86">
        <w:rPr>
          <w:lang w:val="es-DO"/>
        </w:rPr>
        <w:br/>
      </w:r>
      <w:r w:rsidRPr="00004E86">
        <w:rPr>
          <w:rFonts w:ascii="Segoe UI Symbol" w:hAnsi="Segoe UI Symbol" w:cs="Segoe UI Symbol"/>
          <w:lang w:val="es-DO"/>
        </w:rPr>
        <w:t>☐</w:t>
      </w:r>
      <w:r w:rsidRPr="00004E86">
        <w:rPr>
          <w:lang w:val="es-DO"/>
        </w:rPr>
        <w:t xml:space="preserve"> </w:t>
      </w:r>
      <w:r>
        <w:rPr>
          <w:lang w:val="es-DO"/>
        </w:rPr>
        <w:t>Local</w:t>
      </w:r>
      <w:r w:rsidRPr="00004E86">
        <w:rPr>
          <w:lang w:val="es-DO"/>
        </w:rPr>
        <w:t xml:space="preserve">  </w:t>
      </w:r>
      <w:r>
        <w:rPr>
          <w:lang w:val="es-DO"/>
        </w:rPr>
        <w:t xml:space="preserve">   </w:t>
      </w:r>
      <w:r w:rsidRPr="00004E86">
        <w:rPr>
          <w:lang w:val="es-DO"/>
        </w:rPr>
        <w:t xml:space="preserve">  </w:t>
      </w:r>
      <w:r w:rsidRPr="00004E86">
        <w:rPr>
          <w:rFonts w:ascii="Segoe UI Symbol" w:hAnsi="Segoe UI Symbol" w:cs="Segoe UI Symbol"/>
          <w:lang w:val="es-DO"/>
        </w:rPr>
        <w:t>☐</w:t>
      </w:r>
      <w:r w:rsidRPr="00004E86">
        <w:rPr>
          <w:lang w:val="es-DO"/>
        </w:rPr>
        <w:t xml:space="preserve"> </w:t>
      </w:r>
      <w:r>
        <w:rPr>
          <w:lang w:val="es-DO"/>
        </w:rPr>
        <w:t xml:space="preserve">Nacional      </w:t>
      </w:r>
      <w:r w:rsidRPr="00004E86">
        <w:rPr>
          <w:rFonts w:ascii="Segoe UI Symbol" w:hAnsi="Segoe UI Symbol" w:cs="Segoe UI Symbol"/>
          <w:lang w:val="es-DO"/>
        </w:rPr>
        <w:t>☐</w:t>
      </w:r>
      <w:r w:rsidRPr="00004E86">
        <w:rPr>
          <w:lang w:val="es-DO"/>
        </w:rPr>
        <w:t xml:space="preserve"> </w:t>
      </w:r>
      <w:r>
        <w:rPr>
          <w:lang w:val="es-DO"/>
        </w:rPr>
        <w:t>Regional</w:t>
      </w:r>
      <w:r w:rsidRPr="00004E86">
        <w:rPr>
          <w:lang w:val="es-DO"/>
        </w:rPr>
        <w:t xml:space="preserve">    </w:t>
      </w:r>
    </w:p>
    <w:p w14:paraId="5B99746D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Fase de desarrollo:</w:t>
      </w:r>
      <w:r w:rsidRPr="00004E86">
        <w:rPr>
          <w:lang w:val="es-DO"/>
        </w:rPr>
        <w:br/>
        <w:t>☐ Idea / conceptual    ☐ Piloto / prototipo</w:t>
      </w:r>
      <w:r w:rsidRPr="00004E86">
        <w:rPr>
          <w:lang w:val="es-DO"/>
        </w:rPr>
        <w:br/>
        <w:t>☐ En operación inicial    ☐ Escalamiento</w:t>
      </w:r>
    </w:p>
    <w:p w14:paraId="29145B61" w14:textId="77777777" w:rsidR="001666F8" w:rsidRPr="00311F7D" w:rsidRDefault="00004E86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3. ELEMENTOS DE LA CADENA DE VALOR CUBIERTOS</w:t>
      </w:r>
    </w:p>
    <w:p w14:paraId="0D0273A7" w14:textId="77777777" w:rsidR="006E0C8C" w:rsidRDefault="00004E86" w:rsidP="003022E8">
      <w:pPr>
        <w:spacing w:after="0" w:line="240" w:lineRule="auto"/>
        <w:rPr>
          <w:lang w:val="es-DO"/>
        </w:rPr>
      </w:pPr>
      <w:r w:rsidRPr="00004E86">
        <w:rPr>
          <w:lang w:val="es-DO"/>
        </w:rPr>
        <w:t xml:space="preserve">☐ </w:t>
      </w:r>
      <w:r w:rsidR="00970C81">
        <w:rPr>
          <w:lang w:val="es-DO"/>
        </w:rPr>
        <w:t>Manejo integral y sostenible</w:t>
      </w:r>
      <w:r w:rsidRPr="00004E86">
        <w:rPr>
          <w:lang w:val="es-DO"/>
        </w:rPr>
        <w:br/>
        <w:t xml:space="preserve">☐ </w:t>
      </w:r>
      <w:r w:rsidR="00970C81">
        <w:rPr>
          <w:lang w:val="es-DO"/>
        </w:rPr>
        <w:t xml:space="preserve">Monitoreo y alerta temprana: detección y predicción </w:t>
      </w:r>
      <w:r w:rsidRPr="00004E86">
        <w:rPr>
          <w:lang w:val="es-DO"/>
        </w:rPr>
        <w:br/>
        <w:t xml:space="preserve">☐ </w:t>
      </w:r>
      <w:r w:rsidR="00970C81">
        <w:rPr>
          <w:lang w:val="es-DO"/>
        </w:rPr>
        <w:t xml:space="preserve">Retención y colección </w:t>
      </w:r>
      <w:r w:rsidR="002E0563">
        <w:rPr>
          <w:lang w:val="es-DO"/>
        </w:rPr>
        <w:t>(tanto en el mar como en tierra)</w:t>
      </w:r>
      <w:r w:rsidRPr="00004E86">
        <w:rPr>
          <w:lang w:val="es-DO"/>
        </w:rPr>
        <w:br/>
      </w:r>
      <w:r w:rsidRPr="00004E86">
        <w:rPr>
          <w:lang w:val="es-DO"/>
        </w:rPr>
        <w:lastRenderedPageBreak/>
        <w:t xml:space="preserve">☐ </w:t>
      </w:r>
      <w:r w:rsidR="00970C81">
        <w:rPr>
          <w:lang w:val="es-DO"/>
        </w:rPr>
        <w:t>Disposición y gestión responsable</w:t>
      </w:r>
      <w:r w:rsidR="002E0563">
        <w:rPr>
          <w:lang w:val="es-DO"/>
        </w:rPr>
        <w:t xml:space="preserve"> (transporte y manejo previo a su procesamiento o </w:t>
      </w:r>
      <w:r w:rsidR="006E0C8C">
        <w:rPr>
          <w:lang w:val="es-DO"/>
        </w:rPr>
        <w:t xml:space="preserve">  </w:t>
      </w:r>
      <w:r w:rsidR="002E0563">
        <w:rPr>
          <w:lang w:val="es-DO"/>
        </w:rPr>
        <w:t>disposición final: secado, triturado, limpieza, etc.)</w:t>
      </w:r>
      <w:r w:rsidRPr="00004E86">
        <w:rPr>
          <w:lang w:val="es-DO"/>
        </w:rPr>
        <w:br/>
        <w:t xml:space="preserve">☐ </w:t>
      </w:r>
      <w:r w:rsidR="00970C81">
        <w:rPr>
          <w:lang w:val="es-DO"/>
        </w:rPr>
        <w:t>Procesamiento y valorización</w:t>
      </w:r>
      <w:r w:rsidR="002E0563">
        <w:rPr>
          <w:lang w:val="es-DO"/>
        </w:rPr>
        <w:t xml:space="preserve"> (biofertilizantes, biocombustibles, biomateriales, etc.)</w:t>
      </w:r>
      <w:r w:rsidRPr="00004E86">
        <w:rPr>
          <w:lang w:val="es-DO"/>
        </w:rPr>
        <w:br/>
        <w:t xml:space="preserve">☐ </w:t>
      </w:r>
      <w:r w:rsidR="00970C81">
        <w:rPr>
          <w:lang w:val="es-DO"/>
        </w:rPr>
        <w:t>Comercialización y exportación</w:t>
      </w:r>
      <w:r w:rsidRPr="00004E86">
        <w:rPr>
          <w:lang w:val="es-DO"/>
        </w:rPr>
        <w:br/>
        <w:t>☐ Investigación y desarrollo</w:t>
      </w:r>
    </w:p>
    <w:p w14:paraId="321B9839" w14:textId="77777777" w:rsidR="001666F8" w:rsidRPr="00004E86" w:rsidRDefault="006E0C8C" w:rsidP="003022E8">
      <w:pPr>
        <w:spacing w:after="0" w:line="240" w:lineRule="auto"/>
        <w:rPr>
          <w:lang w:val="es-DO"/>
        </w:rPr>
      </w:pPr>
      <w:r w:rsidRPr="00004E86">
        <w:rPr>
          <w:rFonts w:ascii="Segoe UI Symbol" w:hAnsi="Segoe UI Symbol" w:cs="Segoe UI Symbol"/>
          <w:lang w:val="es-DO"/>
        </w:rPr>
        <w:t>☐</w:t>
      </w:r>
      <w:r w:rsidRPr="00004E86">
        <w:rPr>
          <w:lang w:val="es-DO"/>
        </w:rPr>
        <w:t xml:space="preserve"> </w:t>
      </w:r>
      <w:r>
        <w:rPr>
          <w:lang w:val="es-DO"/>
        </w:rPr>
        <w:t>Participación comunitaria/local</w:t>
      </w:r>
      <w:r w:rsidR="00004E86" w:rsidRPr="00004E86">
        <w:rPr>
          <w:lang w:val="es-DO"/>
        </w:rPr>
        <w:br/>
        <w:t>☐ Otro: ____________________________________________</w:t>
      </w:r>
    </w:p>
    <w:p w14:paraId="67AB9247" w14:textId="77777777" w:rsidR="001666F8" w:rsidRPr="00311F7D" w:rsidRDefault="00004E86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4. DETALLES TÉCNICOS DE LA PROPUESTA</w:t>
      </w:r>
    </w:p>
    <w:p w14:paraId="3C17AA40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Tecnología o metodología utilizada: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72EB27C6" w14:textId="77777777" w:rsidR="002E0563" w:rsidRDefault="00C438BC" w:rsidP="003022E8">
      <w:pPr>
        <w:spacing w:line="240" w:lineRule="auto"/>
        <w:rPr>
          <w:lang w:val="es-DO"/>
        </w:rPr>
      </w:pPr>
      <w:r>
        <w:rPr>
          <w:lang w:val="es-DO"/>
        </w:rPr>
        <w:t>Potencial de escalabilidad</w:t>
      </w:r>
      <w:r w:rsidR="002E0563" w:rsidRPr="00004E86">
        <w:rPr>
          <w:lang w:val="es-DO"/>
        </w:rPr>
        <w:t>:</w:t>
      </w:r>
      <w:r w:rsidR="002E0563"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4261BE8E" w14:textId="77777777" w:rsidR="00056B18" w:rsidRDefault="00056B18" w:rsidP="003022E8">
      <w:pPr>
        <w:spacing w:line="240" w:lineRule="auto"/>
        <w:rPr>
          <w:lang w:val="es-DO"/>
        </w:rPr>
      </w:pPr>
      <w:r w:rsidRPr="000653DD">
        <w:rPr>
          <w:lang w:val="es-DO"/>
        </w:rPr>
        <w:t>Dimensión regional y consideraciones relacionadas, incluyendo su escalabilidad potencial, etc</w:t>
      </w:r>
      <w:r>
        <w:rPr>
          <w:lang w:val="es-DO"/>
        </w:rPr>
        <w:t>.</w:t>
      </w:r>
    </w:p>
    <w:p w14:paraId="3AD82F85" w14:textId="77777777" w:rsidR="00056B18" w:rsidRDefault="00056B18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12A3C44E" w14:textId="77777777" w:rsidR="000517C3" w:rsidRDefault="000517C3" w:rsidP="003022E8">
      <w:pPr>
        <w:spacing w:line="240" w:lineRule="auto"/>
        <w:rPr>
          <w:lang w:val="es-DO"/>
        </w:rPr>
      </w:pPr>
      <w:r>
        <w:rPr>
          <w:lang w:val="es-DO"/>
        </w:rPr>
        <w:t>Estimación de reducción de emisiones de GEI o recuperación ambiental si aplica:</w:t>
      </w:r>
    </w:p>
    <w:p w14:paraId="2FAEA6A6" w14:textId="77777777" w:rsidR="000517C3" w:rsidRPr="00004E86" w:rsidRDefault="000517C3" w:rsidP="003022E8">
      <w:pPr>
        <w:spacing w:line="240" w:lineRule="auto"/>
        <w:rPr>
          <w:lang w:val="es-DO"/>
        </w:rPr>
      </w:pPr>
      <w:r>
        <w:rPr>
          <w:lang w:val="es-DO"/>
        </w:rPr>
        <w:t>_______________________________________________________________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</w:t>
      </w:r>
    </w:p>
    <w:p w14:paraId="5A3BFEA0" w14:textId="77777777" w:rsidR="00056B18" w:rsidRPr="00311F7D" w:rsidRDefault="00004E86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5.</w:t>
      </w:r>
      <w:r w:rsidR="00056B18" w:rsidRPr="00311F7D">
        <w:rPr>
          <w:sz w:val="24"/>
          <w:szCs w:val="24"/>
          <w:lang w:val="es-DO"/>
        </w:rPr>
        <w:t xml:space="preserve"> COSTOS Y VIABILIDAD</w:t>
      </w:r>
      <w:r w:rsidRPr="00311F7D">
        <w:rPr>
          <w:sz w:val="24"/>
          <w:szCs w:val="24"/>
          <w:lang w:val="es-DO"/>
        </w:rPr>
        <w:t xml:space="preserve"> </w:t>
      </w:r>
    </w:p>
    <w:p w14:paraId="4AA4358A" w14:textId="77777777" w:rsidR="00056B18" w:rsidRPr="00004E86" w:rsidRDefault="00056B18" w:rsidP="003022E8">
      <w:pPr>
        <w:spacing w:line="240" w:lineRule="auto"/>
        <w:rPr>
          <w:lang w:val="es-DO"/>
        </w:rPr>
      </w:pPr>
      <w:r w:rsidRPr="00056B18">
        <w:rPr>
          <w:lang w:val="es-DO"/>
        </w:rPr>
        <w:t>Modelo financiero propuesto, incluyendo necesidades de inversión y cofinanciamiento requerido (capital, deuda, subvenciones), si los hubiera</w:t>
      </w:r>
      <w:r w:rsidRPr="00004E86">
        <w:rPr>
          <w:lang w:val="es-DO"/>
        </w:rPr>
        <w:t>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</w:p>
    <w:p w14:paraId="18A6BAD0" w14:textId="77777777" w:rsidR="00056B18" w:rsidRDefault="00056B18" w:rsidP="003022E8">
      <w:pPr>
        <w:spacing w:line="240" w:lineRule="auto"/>
        <w:rPr>
          <w:lang w:val="es-DO"/>
        </w:rPr>
      </w:pPr>
      <w:r>
        <w:rPr>
          <w:lang w:val="es-DO"/>
        </w:rPr>
        <w:t>Análisis de viabilidad, incluyendo plazos estimados</w:t>
      </w:r>
      <w:r w:rsidRPr="00004E86">
        <w:rPr>
          <w:lang w:val="es-DO"/>
        </w:rPr>
        <w:t>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  <w:r w:rsidRPr="00056B18">
        <w:rPr>
          <w:lang w:val="es-DO"/>
        </w:rPr>
        <w:t xml:space="preserve"> </w:t>
      </w:r>
    </w:p>
    <w:p w14:paraId="4F598292" w14:textId="77777777" w:rsidR="00056B18" w:rsidRDefault="00056B18" w:rsidP="003022E8">
      <w:pPr>
        <w:spacing w:line="240" w:lineRule="auto"/>
        <w:rPr>
          <w:lang w:val="es-DO"/>
        </w:rPr>
      </w:pPr>
      <w:r>
        <w:rPr>
          <w:lang w:val="es-DO"/>
        </w:rPr>
        <w:t>Desafíos logísticos y normativos (si los conoce)</w:t>
      </w:r>
      <w:r w:rsidRPr="00004E86">
        <w:rPr>
          <w:lang w:val="es-DO"/>
        </w:rPr>
        <w:t>:</w:t>
      </w:r>
      <w:r w:rsidRPr="00004E86">
        <w:rPr>
          <w:lang w:val="es-DO"/>
        </w:rPr>
        <w:br/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  <w:r w:rsidRPr="002E0563">
        <w:rPr>
          <w:lang w:val="es-DO"/>
        </w:rPr>
        <w:t xml:space="preserve"> </w:t>
      </w:r>
    </w:p>
    <w:p w14:paraId="37F3000B" w14:textId="77777777" w:rsidR="00056B18" w:rsidRDefault="000517C3" w:rsidP="003022E8">
      <w:pPr>
        <w:spacing w:line="240" w:lineRule="auto"/>
        <w:rPr>
          <w:lang w:val="es-DO"/>
        </w:rPr>
      </w:pPr>
      <w:r>
        <w:rPr>
          <w:lang w:val="es-DO"/>
        </w:rPr>
        <w:t>Costo por tonelada de sargazo procesada:</w:t>
      </w:r>
    </w:p>
    <w:p w14:paraId="00557A25" w14:textId="77777777" w:rsidR="0071256C" w:rsidRDefault="000517C3" w:rsidP="0071256C">
      <w:pPr>
        <w:spacing w:line="240" w:lineRule="auto"/>
        <w:rPr>
          <w:lang w:val="es-DO"/>
        </w:rPr>
      </w:pPr>
      <w:r>
        <w:rPr>
          <w:lang w:val="es-DO"/>
        </w:rPr>
        <w:t>____________________________________________________________</w:t>
      </w:r>
      <w:r w:rsidR="004D460C" w:rsidRPr="00004E86">
        <w:rPr>
          <w:lang w:val="es-DO"/>
        </w:rPr>
        <w:t>__________</w:t>
      </w:r>
      <w:r w:rsidR="004D460C">
        <w:rPr>
          <w:lang w:val="es-DO"/>
        </w:rPr>
        <w:t>_____</w:t>
      </w:r>
      <w:r w:rsidR="0071256C" w:rsidRPr="0071256C">
        <w:rPr>
          <w:lang w:val="es-DO"/>
        </w:rPr>
        <w:t xml:space="preserve"> </w:t>
      </w:r>
    </w:p>
    <w:p w14:paraId="6A3B903E" w14:textId="77777777" w:rsidR="0071256C" w:rsidRDefault="0071256C" w:rsidP="0071256C">
      <w:pPr>
        <w:spacing w:line="240" w:lineRule="auto"/>
        <w:rPr>
          <w:lang w:val="es-DO"/>
        </w:rPr>
      </w:pPr>
      <w:r>
        <w:rPr>
          <w:lang w:val="es-DO"/>
        </w:rPr>
        <w:t>Incluir tabla con estimación de costos por componente o fase (opcional):</w:t>
      </w:r>
    </w:p>
    <w:p w14:paraId="0A197A36" w14:textId="77777777" w:rsidR="0071256C" w:rsidRPr="00004E86" w:rsidRDefault="0071256C" w:rsidP="0071256C">
      <w:pPr>
        <w:spacing w:line="240" w:lineRule="auto"/>
        <w:rPr>
          <w:lang w:val="es-DO"/>
        </w:rPr>
      </w:pPr>
      <w:r>
        <w:rPr>
          <w:lang w:val="es-DO"/>
        </w:rPr>
        <w:t>____________________________________________________________</w:t>
      </w:r>
      <w:r w:rsidRPr="00004E86">
        <w:rPr>
          <w:lang w:val="es-DO"/>
        </w:rPr>
        <w:t>__________</w:t>
      </w:r>
      <w:r>
        <w:rPr>
          <w:lang w:val="es-DO"/>
        </w:rPr>
        <w:t>_____</w:t>
      </w:r>
    </w:p>
    <w:p w14:paraId="0E7229C2" w14:textId="77777777" w:rsidR="001666F8" w:rsidRPr="00311F7D" w:rsidRDefault="00056B18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 xml:space="preserve">6. </w:t>
      </w:r>
      <w:r w:rsidR="00004E86" w:rsidRPr="00311F7D">
        <w:rPr>
          <w:sz w:val="24"/>
          <w:szCs w:val="24"/>
          <w:lang w:val="es-DO"/>
        </w:rPr>
        <w:t>IMPACTO Y SOSTENIBILIDAD</w:t>
      </w:r>
    </w:p>
    <w:p w14:paraId="4CB8BD89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Impacto ambiental esperado:</w:t>
      </w:r>
      <w:r w:rsidRPr="00004E86">
        <w:rPr>
          <w:lang w:val="es-DO"/>
        </w:rPr>
        <w:br/>
        <w:t>☐ Positivo    ☐ Neutral    ☐ Negativo (explique): ________________________</w:t>
      </w:r>
      <w:r w:rsidR="004D460C">
        <w:rPr>
          <w:lang w:val="es-DO"/>
        </w:rPr>
        <w:t>_____________</w:t>
      </w:r>
    </w:p>
    <w:p w14:paraId="664C043D" w14:textId="77777777" w:rsidR="001666F8" w:rsidRDefault="002E3923" w:rsidP="003022E8">
      <w:pPr>
        <w:spacing w:line="240" w:lineRule="auto"/>
        <w:rPr>
          <w:lang w:val="es-DO"/>
        </w:rPr>
      </w:pPr>
      <w:r>
        <w:rPr>
          <w:lang w:val="es-DO"/>
        </w:rPr>
        <w:t xml:space="preserve">Descripción de como la propuesta se alinea con los principios de sostenibilidad ambiental </w:t>
      </w:r>
      <w:r w:rsidR="000517C3">
        <w:rPr>
          <w:lang w:val="es-DO"/>
        </w:rPr>
        <w:t xml:space="preserve">(contempla indicadores ESG?) </w:t>
      </w:r>
      <w:r>
        <w:rPr>
          <w:lang w:val="es-DO"/>
        </w:rPr>
        <w:t>y social</w:t>
      </w:r>
      <w:r w:rsidR="000517C3">
        <w:rPr>
          <w:lang w:val="es-DO"/>
        </w:rPr>
        <w:t xml:space="preserve"> (describir impacto social: empleo, inclusión, </w:t>
      </w:r>
      <w:r w:rsidR="000517C3">
        <w:rPr>
          <w:lang w:val="es-DO"/>
        </w:rPr>
        <w:lastRenderedPageBreak/>
        <w:t>participación comunitaria)</w:t>
      </w:r>
      <w:r w:rsidR="00004E86" w:rsidRPr="00004E86">
        <w:rPr>
          <w:lang w:val="es-DO"/>
        </w:rPr>
        <w:t>:</w:t>
      </w:r>
      <w:r w:rsidR="00004E86" w:rsidRPr="00004E86">
        <w:rPr>
          <w:lang w:val="es-DO"/>
        </w:rPr>
        <w:br/>
        <w:t>____________________________________________________________</w:t>
      </w:r>
    </w:p>
    <w:p w14:paraId="73070671" w14:textId="77777777" w:rsidR="002B1854" w:rsidRDefault="002B1854" w:rsidP="002B1854">
      <w:pPr>
        <w:rPr>
          <w:color w:val="000000"/>
          <w:lang w:val="es-DO" w:eastAsia="en-GB"/>
        </w:rPr>
      </w:pPr>
      <w:r>
        <w:rPr>
          <w:color w:val="000000"/>
          <w:lang w:val="es-DO" w:eastAsia="en-GB"/>
        </w:rPr>
        <w:t>Indicadores de éxito técnico (rendimiento, eficiencia, impacto esperado)</w:t>
      </w:r>
    </w:p>
    <w:p w14:paraId="2A961275" w14:textId="1E46FABE" w:rsidR="002B1854" w:rsidRDefault="002B1854" w:rsidP="002B1854">
      <w:pPr>
        <w:rPr>
          <w:lang w:val="es-DO"/>
        </w:rPr>
      </w:pPr>
      <w:r w:rsidRPr="00004E86">
        <w:rPr>
          <w:lang w:val="es-DO"/>
        </w:rPr>
        <w:t>____________________________________________________________</w:t>
      </w:r>
    </w:p>
    <w:p w14:paraId="03D9F402" w14:textId="5A4EDB7C" w:rsidR="002B1854" w:rsidRDefault="002B1854" w:rsidP="002B1854">
      <w:pPr>
        <w:rPr>
          <w:lang w:val="es-DO"/>
        </w:rPr>
      </w:pPr>
      <w:r w:rsidRPr="00004E86">
        <w:rPr>
          <w:lang w:val="es-DO"/>
        </w:rPr>
        <w:t>____________________________________________________________</w:t>
      </w:r>
    </w:p>
    <w:p w14:paraId="7DC06379" w14:textId="47EC9486" w:rsidR="002B1854" w:rsidRDefault="002B1854" w:rsidP="002B1854">
      <w:pPr>
        <w:rPr>
          <w:rFonts w:ascii="Calibri" w:hAnsi="Calibri"/>
          <w:color w:val="000000"/>
          <w:lang w:val="es-DO" w:eastAsia="en-GB"/>
        </w:rPr>
      </w:pPr>
      <w:r w:rsidRPr="00004E86">
        <w:rPr>
          <w:lang w:val="es-DO"/>
        </w:rPr>
        <w:t>____________________________________________________________</w:t>
      </w:r>
    </w:p>
    <w:p w14:paraId="48D21BB2" w14:textId="3F7D6085" w:rsidR="002B1854" w:rsidRPr="002B1854" w:rsidRDefault="002B1854" w:rsidP="002B1854">
      <w:pPr>
        <w:rPr>
          <w:rFonts w:ascii="Calibri" w:hAnsi="Calibri"/>
          <w:color w:val="000000"/>
          <w:lang w:val="es-DO" w:eastAsia="en-GB"/>
        </w:rPr>
      </w:pPr>
      <w:r w:rsidRPr="00004E86">
        <w:rPr>
          <w:lang w:val="es-DO"/>
        </w:rPr>
        <w:t>____________________________________________________________</w:t>
      </w:r>
    </w:p>
    <w:p w14:paraId="0D4B7F57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Viabilidad económica estimada:</w:t>
      </w:r>
      <w:r w:rsidRPr="00004E86">
        <w:rPr>
          <w:lang w:val="es-DO"/>
        </w:rPr>
        <w:br/>
        <w:t>☐ Alta    ☐ Media    ☐ Baja</w:t>
      </w:r>
      <w:r w:rsidRPr="00004E86">
        <w:rPr>
          <w:lang w:val="es-DO"/>
        </w:rPr>
        <w:br/>
        <w:t>Comentarios: ________________________________________________________</w:t>
      </w:r>
    </w:p>
    <w:p w14:paraId="2460E4A7" w14:textId="77777777" w:rsidR="001666F8" w:rsidRPr="00311F7D" w:rsidRDefault="00056B18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7</w:t>
      </w:r>
      <w:r w:rsidR="00004E86" w:rsidRPr="00311F7D">
        <w:rPr>
          <w:sz w:val="24"/>
          <w:szCs w:val="24"/>
          <w:lang w:val="es-DO"/>
        </w:rPr>
        <w:t>. ARCHIVOS ADJUNTOS (opcional)</w:t>
      </w:r>
    </w:p>
    <w:p w14:paraId="3430AF6A" w14:textId="77777777" w:rsidR="0071256C" w:rsidRDefault="00004E86" w:rsidP="0071256C">
      <w:pPr>
        <w:spacing w:after="0" w:line="240" w:lineRule="auto"/>
        <w:ind w:right="45"/>
        <w:rPr>
          <w:lang w:val="es-DO"/>
        </w:rPr>
      </w:pPr>
      <w:r w:rsidRPr="00004E86">
        <w:rPr>
          <w:lang w:val="es-DO"/>
        </w:rPr>
        <w:t>☐ Plan de negocio</w:t>
      </w:r>
      <w:r w:rsidR="00226705">
        <w:rPr>
          <w:lang w:val="es-DO"/>
        </w:rPr>
        <w:t xml:space="preserve"> (pdf)</w:t>
      </w:r>
      <w:r w:rsidRPr="00004E86">
        <w:rPr>
          <w:lang w:val="es-DO"/>
        </w:rPr>
        <w:br/>
        <w:t>☐ Estudio de factibilidad</w:t>
      </w:r>
      <w:r w:rsidRPr="00004E86">
        <w:rPr>
          <w:lang w:val="es-DO"/>
        </w:rPr>
        <w:br/>
        <w:t>☐ Prototipo / imágenes / videos</w:t>
      </w:r>
    </w:p>
    <w:p w14:paraId="4AC639B1" w14:textId="77777777" w:rsidR="001666F8" w:rsidRPr="00004E86" w:rsidRDefault="0071256C" w:rsidP="0071256C">
      <w:pPr>
        <w:spacing w:after="0" w:line="240" w:lineRule="auto"/>
        <w:ind w:right="45"/>
        <w:rPr>
          <w:lang w:val="es-DO"/>
        </w:rPr>
      </w:pPr>
      <w:r w:rsidRPr="00004E86">
        <w:rPr>
          <w:lang w:val="es-DO"/>
        </w:rPr>
        <w:t xml:space="preserve">☐ </w:t>
      </w:r>
      <w:r>
        <w:rPr>
          <w:lang w:val="es-DO"/>
        </w:rPr>
        <w:t>Carta de intención de aliados estratégicos o compradores</w:t>
      </w:r>
      <w:r w:rsidR="00004E86" w:rsidRPr="00004E86">
        <w:rPr>
          <w:lang w:val="es-DO"/>
        </w:rPr>
        <w:br/>
        <w:t>☐ Otra documentación relevante</w:t>
      </w:r>
      <w:r w:rsidR="00226705">
        <w:rPr>
          <w:lang w:val="es-DO"/>
        </w:rPr>
        <w:t xml:space="preserve"> (fichas técnicas, infografías, etc)</w:t>
      </w:r>
      <w:r w:rsidR="00004E86" w:rsidRPr="00004E86">
        <w:rPr>
          <w:lang w:val="es-DO"/>
        </w:rPr>
        <w:t>:</w:t>
      </w:r>
      <w:r w:rsidR="00226705">
        <w:rPr>
          <w:lang w:val="es-DO"/>
        </w:rPr>
        <w:t xml:space="preserve"> _________</w:t>
      </w:r>
      <w:r w:rsidR="00004E86" w:rsidRPr="00004E86">
        <w:rPr>
          <w:lang w:val="es-DO"/>
        </w:rPr>
        <w:t>_______</w:t>
      </w:r>
    </w:p>
    <w:p w14:paraId="31A02061" w14:textId="77777777" w:rsidR="001666F8" w:rsidRPr="00311F7D" w:rsidRDefault="00056B18" w:rsidP="003022E8">
      <w:pPr>
        <w:pStyle w:val="Heading1"/>
        <w:spacing w:line="240" w:lineRule="auto"/>
        <w:rPr>
          <w:sz w:val="24"/>
          <w:szCs w:val="24"/>
          <w:lang w:val="es-DO"/>
        </w:rPr>
      </w:pPr>
      <w:r w:rsidRPr="00311F7D">
        <w:rPr>
          <w:sz w:val="24"/>
          <w:szCs w:val="24"/>
          <w:lang w:val="es-DO"/>
        </w:rPr>
        <w:t>8</w:t>
      </w:r>
      <w:r w:rsidR="00004E86" w:rsidRPr="00311F7D">
        <w:rPr>
          <w:sz w:val="24"/>
          <w:szCs w:val="24"/>
          <w:lang w:val="es-DO"/>
        </w:rPr>
        <w:t>. DECLARACIÓN DEL PROPONENTE</w:t>
      </w:r>
    </w:p>
    <w:p w14:paraId="67070459" w14:textId="77777777" w:rsidR="001666F8" w:rsidRPr="00004E86" w:rsidRDefault="00004E86" w:rsidP="003022E8">
      <w:pPr>
        <w:spacing w:line="240" w:lineRule="auto"/>
        <w:rPr>
          <w:lang w:val="es-DO"/>
        </w:rPr>
      </w:pPr>
      <w:r w:rsidRPr="00004E86">
        <w:rPr>
          <w:lang w:val="es-DO"/>
        </w:rPr>
        <w:t>☐ Declaro que la información proporcionada es verídica y autorizo su uso para fines de evaluación, sin comprometer la confidencialidad de los datos sensibles.</w:t>
      </w:r>
    </w:p>
    <w:p w14:paraId="133EC5BE" w14:textId="77777777" w:rsidR="00226705" w:rsidRPr="00311F7D" w:rsidRDefault="00226705" w:rsidP="00311F7D">
      <w:pPr>
        <w:spacing w:after="120" w:line="240" w:lineRule="auto"/>
        <w:rPr>
          <w:lang w:val="es-DO"/>
        </w:rPr>
      </w:pPr>
      <w:r w:rsidRPr="00311F7D">
        <w:rPr>
          <w:lang w:val="es-DO"/>
        </w:rPr>
        <w:t>Nombre: _________________________</w:t>
      </w:r>
    </w:p>
    <w:p w14:paraId="6A34C3B7" w14:textId="77777777" w:rsidR="00226705" w:rsidRPr="00311F7D" w:rsidRDefault="00226705" w:rsidP="00311F7D">
      <w:pPr>
        <w:spacing w:after="120" w:line="240" w:lineRule="auto"/>
        <w:rPr>
          <w:lang w:val="es-DO"/>
        </w:rPr>
      </w:pPr>
      <w:r w:rsidRPr="00311F7D">
        <w:rPr>
          <w:lang w:val="es-DO"/>
        </w:rPr>
        <w:t>Cargo: __________________________</w:t>
      </w:r>
    </w:p>
    <w:p w14:paraId="05453E71" w14:textId="77777777" w:rsidR="001666F8" w:rsidRPr="00311F7D" w:rsidRDefault="00004E86" w:rsidP="00311F7D">
      <w:pPr>
        <w:spacing w:after="120" w:line="240" w:lineRule="auto"/>
        <w:rPr>
          <w:lang w:val="es-DO"/>
        </w:rPr>
      </w:pPr>
      <w:r w:rsidRPr="00311F7D">
        <w:rPr>
          <w:lang w:val="es-DO"/>
        </w:rPr>
        <w:t>Firma: ___________________________</w:t>
      </w:r>
      <w:r w:rsidRPr="00311F7D">
        <w:rPr>
          <w:lang w:val="es-DO"/>
        </w:rPr>
        <w:br/>
        <w:t>Fecha: ___ / ___ / _______</w:t>
      </w:r>
    </w:p>
    <w:p w14:paraId="4C792B4C" w14:textId="77777777" w:rsidR="00311F7D" w:rsidRPr="00311F7D" w:rsidRDefault="00311F7D" w:rsidP="00311F7D">
      <w:pPr>
        <w:pStyle w:val="Heading1"/>
        <w:rPr>
          <w:rFonts w:ascii="Arial" w:hAnsi="Arial" w:cs="Arial"/>
          <w:sz w:val="24"/>
          <w:szCs w:val="24"/>
          <w:lang w:val="es-DO"/>
        </w:rPr>
      </w:pPr>
      <w:r>
        <w:rPr>
          <w:rFonts w:ascii="Arial" w:hAnsi="Arial" w:cs="Arial"/>
          <w:sz w:val="24"/>
          <w:szCs w:val="24"/>
          <w:lang w:val="es-DO"/>
        </w:rPr>
        <w:t xml:space="preserve">9. </w:t>
      </w:r>
      <w:r w:rsidRPr="00311F7D">
        <w:rPr>
          <w:rFonts w:ascii="Arial" w:hAnsi="Arial" w:cs="Arial"/>
          <w:sz w:val="24"/>
          <w:szCs w:val="24"/>
          <w:lang w:val="es-DO"/>
        </w:rPr>
        <w:t>Fechas Clave y Cronograma de Presentación</w:t>
      </w:r>
    </w:p>
    <w:p w14:paraId="5F7EEFEE" w14:textId="77777777" w:rsidR="00311F7D" w:rsidRPr="00B63950" w:rsidRDefault="00311F7D" w:rsidP="00311F7D">
      <w:pPr>
        <w:numPr>
          <w:ilvl w:val="0"/>
          <w:numId w:val="10"/>
        </w:numPr>
        <w:spacing w:after="160" w:line="259" w:lineRule="auto"/>
        <w:jc w:val="both"/>
        <w:rPr>
          <w:rFonts w:cs="Arial"/>
          <w:lang w:val="es-ES"/>
        </w:rPr>
      </w:pPr>
      <w:r w:rsidRPr="00B63950">
        <w:rPr>
          <w:rFonts w:cs="Arial"/>
          <w:b/>
          <w:bCs/>
          <w:lang w:val="es-DO"/>
        </w:rPr>
        <w:t>24 de junio 2025:</w:t>
      </w:r>
      <w:r w:rsidRPr="00B63950">
        <w:rPr>
          <w:rFonts w:cs="Arial"/>
          <w:lang w:val="es-DO"/>
        </w:rPr>
        <w:t xml:space="preserve"> Fecha de publicación de la EoI</w:t>
      </w:r>
      <w:r w:rsidRPr="00B63950">
        <w:rPr>
          <w:rFonts w:cs="Arial"/>
          <w:lang w:val="es-ES"/>
        </w:rPr>
        <w:t xml:space="preserve"> y apertura del período de presentación.</w:t>
      </w:r>
    </w:p>
    <w:p w14:paraId="23C757D4" w14:textId="6A3D0EF5" w:rsidR="00311F7D" w:rsidRPr="00B63950" w:rsidRDefault="00B9546B" w:rsidP="00311F7D">
      <w:pPr>
        <w:numPr>
          <w:ilvl w:val="0"/>
          <w:numId w:val="10"/>
        </w:numPr>
        <w:spacing w:after="160" w:line="259" w:lineRule="auto"/>
        <w:jc w:val="both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 xml:space="preserve">11 </w:t>
      </w:r>
      <w:r w:rsidR="00311F7D" w:rsidRPr="00B63950">
        <w:rPr>
          <w:rFonts w:cs="Arial"/>
          <w:b/>
          <w:bCs/>
          <w:lang w:val="es-ES"/>
        </w:rPr>
        <w:t xml:space="preserve">de </w:t>
      </w:r>
      <w:r>
        <w:rPr>
          <w:rFonts w:cs="Arial"/>
          <w:b/>
          <w:bCs/>
          <w:lang w:val="es-ES"/>
        </w:rPr>
        <w:t>Agosto</w:t>
      </w:r>
      <w:r w:rsidR="00311F7D" w:rsidRPr="00B63950">
        <w:rPr>
          <w:rFonts w:cs="Arial"/>
          <w:b/>
          <w:bCs/>
          <w:lang w:val="es-ES"/>
        </w:rPr>
        <w:t xml:space="preserve"> de 2025:</w:t>
      </w:r>
      <w:r w:rsidR="00311F7D" w:rsidRPr="00B63950">
        <w:rPr>
          <w:rFonts w:cs="Arial"/>
          <w:lang w:val="es-ES"/>
        </w:rPr>
        <w:t xml:space="preserve"> Fecha límite para presentar propuestas (11:59 PM, hora local).</w:t>
      </w:r>
    </w:p>
    <w:p w14:paraId="318115BE" w14:textId="77777777" w:rsidR="00311F7D" w:rsidRPr="002B1854" w:rsidRDefault="00311F7D" w:rsidP="00311F7D">
      <w:pPr>
        <w:pStyle w:val="Heading1"/>
        <w:rPr>
          <w:rFonts w:ascii="Arial" w:hAnsi="Arial" w:cs="Arial"/>
          <w:sz w:val="24"/>
          <w:szCs w:val="24"/>
          <w:lang w:val="es-DO"/>
        </w:rPr>
      </w:pPr>
      <w:r w:rsidRPr="002B1854">
        <w:rPr>
          <w:rFonts w:ascii="Arial" w:hAnsi="Arial" w:cs="Arial"/>
          <w:sz w:val="24"/>
          <w:szCs w:val="24"/>
          <w:lang w:val="es-DO"/>
        </w:rPr>
        <w:t>10. Pautas para la Presentación</w:t>
      </w:r>
    </w:p>
    <w:p w14:paraId="402BD691" w14:textId="77777777" w:rsidR="00311F7D" w:rsidRPr="00B63950" w:rsidRDefault="00311F7D" w:rsidP="00311F7D">
      <w:pPr>
        <w:numPr>
          <w:ilvl w:val="0"/>
          <w:numId w:val="11"/>
        </w:numPr>
        <w:spacing w:after="160" w:line="259" w:lineRule="auto"/>
        <w:jc w:val="both"/>
        <w:rPr>
          <w:rFonts w:cs="Arial"/>
          <w:lang w:val="es-ES"/>
        </w:rPr>
      </w:pPr>
      <w:r w:rsidRPr="00B63950">
        <w:rPr>
          <w:rFonts w:cs="Arial"/>
          <w:b/>
          <w:bCs/>
          <w:lang w:val="es-ES"/>
        </w:rPr>
        <w:t>Formato:</w:t>
      </w:r>
      <w:r w:rsidRPr="00B63950">
        <w:rPr>
          <w:rFonts w:cs="Arial"/>
          <w:lang w:val="es-ES"/>
        </w:rPr>
        <w:t xml:space="preserve"> Deben completar formulario adjunto. Todas las propuestas deben enviarse en formato electrónico (PDF).</w:t>
      </w:r>
    </w:p>
    <w:p w14:paraId="6CD34985" w14:textId="6329816B" w:rsidR="00311F7D" w:rsidRPr="00B63950" w:rsidRDefault="00311F7D" w:rsidP="00DB23D3">
      <w:pPr>
        <w:numPr>
          <w:ilvl w:val="0"/>
          <w:numId w:val="11"/>
        </w:numPr>
        <w:spacing w:after="160" w:line="259" w:lineRule="auto"/>
        <w:jc w:val="both"/>
        <w:rPr>
          <w:rFonts w:cs="Arial"/>
          <w:lang w:val="es-ES"/>
        </w:rPr>
      </w:pPr>
      <w:r w:rsidRPr="00B63950">
        <w:rPr>
          <w:rFonts w:cs="Arial"/>
          <w:b/>
          <w:bCs/>
          <w:lang w:val="es-ES"/>
        </w:rPr>
        <w:t>Dirección de envío:</w:t>
      </w:r>
      <w:r w:rsidRPr="00B63950">
        <w:rPr>
          <w:rFonts w:cs="Arial"/>
          <w:lang w:val="es-ES"/>
        </w:rPr>
        <w:t xml:space="preserve"> Enviar las propuestas completas a: </w:t>
      </w:r>
      <w:hyperlink r:id="rId8" w:history="1">
        <w:r w:rsidR="008B3D47" w:rsidRPr="002A7DCD">
          <w:rPr>
            <w:rStyle w:val="Hyperlink"/>
            <w:rFonts w:cs="Arial"/>
            <w:lang w:val="es-ES"/>
          </w:rPr>
          <w:t>sargazo@ambiente.gob.do</w:t>
        </w:r>
      </w:hyperlink>
      <w:r w:rsidR="008B3D47">
        <w:rPr>
          <w:rFonts w:cs="Arial"/>
          <w:lang w:val="es-ES"/>
        </w:rPr>
        <w:t xml:space="preserve">  y también a </w:t>
      </w:r>
      <w:hyperlink r:id="rId9" w:history="1">
        <w:r w:rsidR="00DB23D3" w:rsidRPr="00DC1EEC">
          <w:rPr>
            <w:rStyle w:val="Hyperlink"/>
            <w:rFonts w:cs="Arial"/>
            <w:lang w:val="es-ES"/>
          </w:rPr>
          <w:t>DELEGATION-DOMINICAN-REPUBLIC-SARGASSUM@eeas.europa.eu</w:t>
        </w:r>
      </w:hyperlink>
      <w:r w:rsidR="00DB23D3">
        <w:rPr>
          <w:rFonts w:cs="Arial"/>
          <w:lang w:val="es-ES"/>
        </w:rPr>
        <w:t xml:space="preserve"> </w:t>
      </w:r>
    </w:p>
    <w:p w14:paraId="00B87326" w14:textId="1FAAE40A" w:rsidR="00311F7D" w:rsidRPr="00A00367" w:rsidRDefault="00311F7D" w:rsidP="00A00367">
      <w:pPr>
        <w:numPr>
          <w:ilvl w:val="0"/>
          <w:numId w:val="11"/>
        </w:numPr>
        <w:spacing w:after="160" w:line="259" w:lineRule="auto"/>
        <w:jc w:val="both"/>
        <w:rPr>
          <w:rFonts w:cs="Arial"/>
          <w:lang w:val="es-ES"/>
        </w:rPr>
      </w:pPr>
      <w:r w:rsidRPr="00B63950">
        <w:rPr>
          <w:rFonts w:cs="Arial"/>
          <w:b/>
          <w:bCs/>
          <w:lang w:val="es-ES"/>
        </w:rPr>
        <w:t>Información de contacto para consultas:</w:t>
      </w:r>
      <w:r w:rsidR="00560ACF" w:rsidRPr="00560ACF">
        <w:rPr>
          <w:rFonts w:cs="Arial"/>
          <w:lang w:val="es-ES"/>
        </w:rPr>
        <w:t xml:space="preserve"> </w:t>
      </w:r>
      <w:r w:rsidR="00560ACF" w:rsidRPr="00560ACF">
        <w:rPr>
          <w:rFonts w:cs="Arial"/>
          <w:b/>
          <w:bCs/>
          <w:lang w:val="es-ES"/>
        </w:rPr>
        <w:t>Teléfono</w:t>
      </w:r>
      <w:r w:rsidR="00560ACF" w:rsidRPr="00560ACF">
        <w:rPr>
          <w:rFonts w:cs="Arial"/>
          <w:lang w:val="es-ES"/>
        </w:rPr>
        <w:t>: (809) 567 4300</w:t>
      </w:r>
      <w:r w:rsidR="00A00367">
        <w:rPr>
          <w:rFonts w:cs="Arial"/>
          <w:lang w:val="es-ES"/>
        </w:rPr>
        <w:t xml:space="preserve"> EXT: </w:t>
      </w:r>
      <w:r w:rsidR="009530C9">
        <w:rPr>
          <w:rFonts w:cs="Arial"/>
          <w:lang w:val="es-ES"/>
        </w:rPr>
        <w:t>7302</w:t>
      </w:r>
      <w:r w:rsidR="00A00367">
        <w:rPr>
          <w:rFonts w:cs="Arial"/>
          <w:lang w:val="es-ES"/>
        </w:rPr>
        <w:t>.</w:t>
      </w:r>
    </w:p>
    <w:p w14:paraId="3F2627C9" w14:textId="77777777" w:rsidR="00311F7D" w:rsidRPr="002B1854" w:rsidRDefault="00311F7D" w:rsidP="00311F7D">
      <w:pPr>
        <w:pStyle w:val="Heading1"/>
        <w:rPr>
          <w:rFonts w:ascii="Arial" w:hAnsi="Arial" w:cs="Arial"/>
          <w:sz w:val="24"/>
          <w:szCs w:val="24"/>
          <w:lang w:val="es-ES"/>
        </w:rPr>
      </w:pPr>
      <w:r w:rsidRPr="002B1854">
        <w:rPr>
          <w:rFonts w:ascii="Arial" w:hAnsi="Arial" w:cs="Arial"/>
          <w:sz w:val="24"/>
          <w:szCs w:val="24"/>
          <w:lang w:val="es-ES"/>
        </w:rPr>
        <w:lastRenderedPageBreak/>
        <w:t>11. Criterios de Evaluación</w:t>
      </w:r>
    </w:p>
    <w:p w14:paraId="35D11F97" w14:textId="77777777" w:rsidR="00311F7D" w:rsidRPr="00B63950" w:rsidRDefault="00311F7D" w:rsidP="00311F7D">
      <w:pPr>
        <w:jc w:val="both"/>
        <w:rPr>
          <w:rFonts w:cs="Arial"/>
          <w:lang w:val="es-ES"/>
        </w:rPr>
      </w:pPr>
      <w:r w:rsidRPr="00B63950">
        <w:rPr>
          <w:rFonts w:cs="Arial"/>
          <w:lang w:val="es-ES"/>
        </w:rPr>
        <w:t>Para la evaluación de las propuestas se tomará en cuenta el perfil de la empresa, su experiencia, innovación, factibilidad técnica, integración en la cadena de valor, costos y factibilidad financiera, sostenibilidad, información adicional y evidencias, retos logísticos y normativos, entre otros.</w:t>
      </w:r>
    </w:p>
    <w:p w14:paraId="32B5B36E" w14:textId="77777777" w:rsidR="00311F7D" w:rsidRPr="002B1854" w:rsidRDefault="00311F7D" w:rsidP="00311F7D">
      <w:pPr>
        <w:pStyle w:val="Heading1"/>
        <w:rPr>
          <w:rFonts w:ascii="Arial" w:hAnsi="Arial" w:cs="Arial"/>
          <w:sz w:val="24"/>
          <w:szCs w:val="24"/>
          <w:lang w:val="es-ES"/>
        </w:rPr>
      </w:pPr>
      <w:r w:rsidRPr="002B1854">
        <w:rPr>
          <w:rFonts w:ascii="Arial" w:hAnsi="Arial" w:cs="Arial"/>
          <w:sz w:val="24"/>
          <w:szCs w:val="24"/>
          <w:lang w:val="es-ES"/>
        </w:rPr>
        <w:t>12. Aviso Legal</w:t>
      </w:r>
    </w:p>
    <w:p w14:paraId="7FB1590D" w14:textId="77777777" w:rsidR="00311F7D" w:rsidRPr="00B63950" w:rsidRDefault="00311F7D" w:rsidP="00311F7D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La convocatoria de expresión de interés</w:t>
      </w:r>
      <w:r w:rsidRPr="00B63950">
        <w:rPr>
          <w:rFonts w:cs="Arial"/>
          <w:lang w:val="es-ES"/>
        </w:rPr>
        <w:t xml:space="preserve"> tiene únicamente fines informativos. No constituye un compromiso por parte del GobRD para financiar o adjudicar un contrato. El GobRD podrá solicitar información adicional para su aclaración. Las propuestas presentadas se mantendrán confidenciales y solo serán compartidas con los evaluadores.</w:t>
      </w:r>
    </w:p>
    <w:p w14:paraId="25494908" w14:textId="1A12DE98" w:rsidR="00A819D3" w:rsidRDefault="00311F7D" w:rsidP="00220A1D">
      <w:pPr>
        <w:rPr>
          <w:rFonts w:cs="Arial"/>
          <w:lang w:val="es-ES"/>
        </w:rPr>
      </w:pPr>
      <w:r w:rsidRPr="002B1854">
        <w:rPr>
          <w:rStyle w:val="Heading1Char"/>
          <w:rFonts w:ascii="Arial" w:hAnsi="Arial" w:cs="Arial"/>
          <w:sz w:val="24"/>
          <w:szCs w:val="24"/>
          <w:lang w:val="es-DO"/>
        </w:rPr>
        <w:t>13. Información de Contacto</w:t>
      </w:r>
      <w:r w:rsidRPr="00B63950">
        <w:rPr>
          <w:rFonts w:cs="Arial"/>
          <w:lang w:val="es-ES"/>
        </w:rPr>
        <w:br/>
        <w:t>Para consultas sobre esta EoI</w:t>
      </w:r>
      <w:r w:rsidR="002B1854" w:rsidRPr="002B1854">
        <w:rPr>
          <w:lang w:val="es-ES"/>
        </w:rPr>
        <w:t xml:space="preserve"> </w:t>
      </w:r>
      <w:r w:rsidR="002B1854">
        <w:rPr>
          <w:lang w:val="es-ES"/>
        </w:rPr>
        <w:t>(</w:t>
      </w:r>
      <w:r w:rsidR="002B1854" w:rsidRPr="002B1854">
        <w:rPr>
          <w:rFonts w:cs="Arial"/>
          <w:lang w:val="es-ES"/>
        </w:rPr>
        <w:t>Expresión de Interés</w:t>
      </w:r>
      <w:r w:rsidR="002B1854">
        <w:rPr>
          <w:rFonts w:cs="Arial"/>
          <w:lang w:val="es-ES"/>
        </w:rPr>
        <w:t>)</w:t>
      </w:r>
      <w:r w:rsidRPr="00B63950">
        <w:rPr>
          <w:rFonts w:cs="Arial"/>
          <w:lang w:val="es-ES"/>
        </w:rPr>
        <w:t xml:space="preserve">, por favor contactar a: </w:t>
      </w:r>
      <w:r w:rsidR="00A819D3" w:rsidRPr="00A819D3">
        <w:rPr>
          <w:rFonts w:cs="Arial"/>
          <w:lang w:val="es-ES"/>
        </w:rPr>
        <w:t>809-567-4300 EXT 7302</w:t>
      </w:r>
      <w:r w:rsidR="00A819D3">
        <w:rPr>
          <w:rFonts w:cs="Arial"/>
          <w:lang w:val="es-ES"/>
        </w:rPr>
        <w:t xml:space="preserve"> o en el correo </w:t>
      </w:r>
      <w:hyperlink r:id="rId10" w:history="1">
        <w:r w:rsidR="003A0AA3" w:rsidRPr="002E7BA5">
          <w:rPr>
            <w:rStyle w:val="Hyperlink"/>
            <w:rFonts w:cs="Arial"/>
            <w:lang w:val="es-ES"/>
          </w:rPr>
          <w:t>sargazo@ambiente.gob.do</w:t>
        </w:r>
      </w:hyperlink>
      <w:r w:rsidR="00A819D3">
        <w:rPr>
          <w:rFonts w:cs="Arial"/>
          <w:lang w:val="es-ES"/>
        </w:rPr>
        <w:t xml:space="preserve"> </w:t>
      </w:r>
    </w:p>
    <w:p w14:paraId="51E6E247" w14:textId="7925415B" w:rsidR="00220A1D" w:rsidRPr="00220A1D" w:rsidRDefault="00220A1D" w:rsidP="00220A1D">
      <w:pPr>
        <w:rPr>
          <w:rFonts w:cs="Arial"/>
          <w:lang w:val="es-ES"/>
        </w:rPr>
      </w:pPr>
      <w:r w:rsidRPr="00220A1D">
        <w:rPr>
          <w:rFonts w:cs="Arial"/>
          <w:color w:val="365F91" w:themeColor="accent1" w:themeShade="BF"/>
          <w:sz w:val="24"/>
          <w:szCs w:val="24"/>
          <w:lang w:val="es-ES"/>
        </w:rPr>
        <w:t xml:space="preserve">14. </w:t>
      </w:r>
      <w:r w:rsidRPr="00220A1D">
        <w:rPr>
          <w:rFonts w:ascii="Segoe UI Symbol" w:hAnsi="Segoe UI Symbol" w:cs="Segoe UI Symbol"/>
          <w:color w:val="365F91" w:themeColor="accent1" w:themeShade="BF"/>
          <w:sz w:val="24"/>
          <w:szCs w:val="24"/>
          <w:lang w:val="es-ES"/>
        </w:rPr>
        <w:t>☐</w:t>
      </w:r>
      <w:r w:rsidRPr="00220A1D">
        <w:rPr>
          <w:rFonts w:cs="Arial"/>
          <w:color w:val="365F91" w:themeColor="accent1" w:themeShade="BF"/>
          <w:sz w:val="24"/>
          <w:szCs w:val="24"/>
          <w:lang w:val="es-ES"/>
        </w:rPr>
        <w:t xml:space="preserve"> </w:t>
      </w:r>
      <w:r w:rsidRPr="00220A1D">
        <w:rPr>
          <w:rFonts w:cs="Arial"/>
          <w:b/>
          <w:bCs/>
          <w:color w:val="365F91" w:themeColor="accent1" w:themeShade="BF"/>
          <w:sz w:val="24"/>
          <w:szCs w:val="24"/>
          <w:lang w:val="es-ES"/>
        </w:rPr>
        <w:t>He leído y acepto los términos de la Política de Protección de Datos Personales.</w:t>
      </w:r>
      <w:r w:rsidRPr="00220A1D">
        <w:rPr>
          <w:rFonts w:cs="Arial"/>
          <w:color w:val="365F91" w:themeColor="accent1" w:themeShade="BF"/>
          <w:sz w:val="24"/>
          <w:szCs w:val="24"/>
          <w:lang w:val="es-ES"/>
        </w:rPr>
        <w:t xml:space="preserve"> </w:t>
      </w:r>
      <w:r w:rsidRPr="00220A1D">
        <w:rPr>
          <w:rFonts w:cs="Arial"/>
          <w:lang w:val="es-ES"/>
        </w:rPr>
        <w:t>Autorizo expresamente el tratamiento de mis datos personales conforme a lo establecido en la Ley de Protección de Datos Personales, y reconozco que la información proporcionada será utilizada exclusivamente para los fines declarados, garantizando su confidencialidad, integridad y protección.</w:t>
      </w:r>
    </w:p>
    <w:p w14:paraId="3697168D" w14:textId="2183A725" w:rsidR="0078401A" w:rsidRPr="00B63950" w:rsidRDefault="0078401A" w:rsidP="00311F7D">
      <w:pPr>
        <w:rPr>
          <w:rFonts w:cs="Arial"/>
          <w:lang w:val="es-ES"/>
        </w:rPr>
      </w:pPr>
    </w:p>
    <w:p w14:paraId="3DCC144C" w14:textId="77777777" w:rsidR="00C438BC" w:rsidRPr="00311F7D" w:rsidRDefault="00C438BC">
      <w:pPr>
        <w:rPr>
          <w:lang w:val="es-ES"/>
        </w:rPr>
      </w:pPr>
    </w:p>
    <w:p w14:paraId="59338977" w14:textId="77777777" w:rsidR="002E3923" w:rsidRPr="00311F7D" w:rsidRDefault="002E3923">
      <w:pPr>
        <w:rPr>
          <w:lang w:val="es-DO"/>
        </w:rPr>
      </w:pPr>
    </w:p>
    <w:p w14:paraId="292D7C9D" w14:textId="77777777" w:rsidR="002E3923" w:rsidRPr="00311F7D" w:rsidRDefault="002E3923">
      <w:pPr>
        <w:rPr>
          <w:lang w:val="es-DO"/>
        </w:rPr>
      </w:pPr>
    </w:p>
    <w:p w14:paraId="51125978" w14:textId="77777777" w:rsidR="00C438BC" w:rsidRPr="00311F7D" w:rsidRDefault="00C438BC">
      <w:pPr>
        <w:rPr>
          <w:lang w:val="es-DO"/>
        </w:rPr>
      </w:pPr>
    </w:p>
    <w:sectPr w:rsidR="00C438BC" w:rsidRPr="00311F7D" w:rsidSect="00226705">
      <w:headerReference w:type="default" r:id="rId11"/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C525" w14:textId="77777777" w:rsidR="006932F4" w:rsidRDefault="006932F4" w:rsidP="00A6071F">
      <w:pPr>
        <w:spacing w:after="0" w:line="240" w:lineRule="auto"/>
      </w:pPr>
      <w:r>
        <w:separator/>
      </w:r>
    </w:p>
  </w:endnote>
  <w:endnote w:type="continuationSeparator" w:id="0">
    <w:p w14:paraId="3A469639" w14:textId="77777777" w:rsidR="006932F4" w:rsidRDefault="006932F4" w:rsidP="00A6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083B" w14:textId="77777777" w:rsidR="006932F4" w:rsidRDefault="006932F4" w:rsidP="00A6071F">
      <w:pPr>
        <w:spacing w:after="0" w:line="240" w:lineRule="auto"/>
      </w:pPr>
      <w:r>
        <w:separator/>
      </w:r>
    </w:p>
  </w:footnote>
  <w:footnote w:type="continuationSeparator" w:id="0">
    <w:p w14:paraId="6118CC83" w14:textId="77777777" w:rsidR="006932F4" w:rsidRDefault="006932F4" w:rsidP="00A6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D73F" w14:textId="5E7F0706" w:rsidR="00A6071F" w:rsidRDefault="005D4357">
    <w:pPr>
      <w:pStyle w:val="Header"/>
    </w:pPr>
    <w:r w:rsidRPr="005D4357">
      <w:drawing>
        <wp:anchor distT="0" distB="0" distL="114300" distR="114300" simplePos="0" relativeHeight="251660288" behindDoc="1" locked="0" layoutInCell="1" allowOverlap="1" wp14:anchorId="4A3D5A4E" wp14:editId="46147B95">
          <wp:simplePos x="0" y="0"/>
          <wp:positionH relativeFrom="column">
            <wp:posOffset>4505325</wp:posOffset>
          </wp:positionH>
          <wp:positionV relativeFrom="paragraph">
            <wp:posOffset>-219075</wp:posOffset>
          </wp:positionV>
          <wp:extent cx="838317" cy="428685"/>
          <wp:effectExtent l="0" t="0" r="0" b="9525"/>
          <wp:wrapTight wrapText="bothSides">
            <wp:wrapPolygon edited="0">
              <wp:start x="0" y="0"/>
              <wp:lineTo x="0" y="21120"/>
              <wp:lineTo x="21109" y="21120"/>
              <wp:lineTo x="21109" y="0"/>
              <wp:lineTo x="0" y="0"/>
            </wp:wrapPolygon>
          </wp:wrapTight>
          <wp:docPr id="62427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77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317" cy="42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071F">
      <w:rPr>
        <w:noProof/>
      </w:rPr>
      <w:drawing>
        <wp:anchor distT="0" distB="0" distL="114300" distR="114300" simplePos="0" relativeHeight="251658240" behindDoc="1" locked="0" layoutInCell="1" allowOverlap="1" wp14:anchorId="2B03AFA7" wp14:editId="5E874BF1">
          <wp:simplePos x="0" y="0"/>
          <wp:positionH relativeFrom="column">
            <wp:posOffset>-1019175</wp:posOffset>
          </wp:positionH>
          <wp:positionV relativeFrom="paragraph">
            <wp:posOffset>-390525</wp:posOffset>
          </wp:positionV>
          <wp:extent cx="1097280" cy="743585"/>
          <wp:effectExtent l="0" t="0" r="7620" b="0"/>
          <wp:wrapTight wrapText="bothSides">
            <wp:wrapPolygon edited="0">
              <wp:start x="0" y="0"/>
              <wp:lineTo x="0" y="21028"/>
              <wp:lineTo x="21375" y="21028"/>
              <wp:lineTo x="21375" y="0"/>
              <wp:lineTo x="0" y="0"/>
            </wp:wrapPolygon>
          </wp:wrapTight>
          <wp:docPr id="19017025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071F">
      <w:rPr>
        <w:noProof/>
      </w:rPr>
      <w:drawing>
        <wp:anchor distT="0" distB="0" distL="114300" distR="114300" simplePos="0" relativeHeight="251659264" behindDoc="1" locked="0" layoutInCell="1" allowOverlap="1" wp14:anchorId="6E18D61E" wp14:editId="42A7F222">
          <wp:simplePos x="0" y="0"/>
          <wp:positionH relativeFrom="column">
            <wp:posOffset>5486400</wp:posOffset>
          </wp:positionH>
          <wp:positionV relativeFrom="paragraph">
            <wp:posOffset>-314325</wp:posOffset>
          </wp:positionV>
          <wp:extent cx="849630" cy="686435"/>
          <wp:effectExtent l="0" t="0" r="7620" b="0"/>
          <wp:wrapTight wrapText="bothSides">
            <wp:wrapPolygon edited="0">
              <wp:start x="0" y="0"/>
              <wp:lineTo x="0" y="20981"/>
              <wp:lineTo x="21309" y="20981"/>
              <wp:lineTo x="21309" y="0"/>
              <wp:lineTo x="0" y="0"/>
            </wp:wrapPolygon>
          </wp:wrapTight>
          <wp:docPr id="672129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7D5210"/>
    <w:multiLevelType w:val="multilevel"/>
    <w:tmpl w:val="0C14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B5425"/>
    <w:multiLevelType w:val="multilevel"/>
    <w:tmpl w:val="8B26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46794">
    <w:abstractNumId w:val="8"/>
  </w:num>
  <w:num w:numId="2" w16cid:durableId="1839416874">
    <w:abstractNumId w:val="6"/>
  </w:num>
  <w:num w:numId="3" w16cid:durableId="1552155977">
    <w:abstractNumId w:val="5"/>
  </w:num>
  <w:num w:numId="4" w16cid:durableId="1983849009">
    <w:abstractNumId w:val="4"/>
  </w:num>
  <w:num w:numId="5" w16cid:durableId="970013686">
    <w:abstractNumId w:val="7"/>
  </w:num>
  <w:num w:numId="6" w16cid:durableId="430778320">
    <w:abstractNumId w:val="3"/>
  </w:num>
  <w:num w:numId="7" w16cid:durableId="968171404">
    <w:abstractNumId w:val="2"/>
  </w:num>
  <w:num w:numId="8" w16cid:durableId="96754648">
    <w:abstractNumId w:val="1"/>
  </w:num>
  <w:num w:numId="9" w16cid:durableId="360087404">
    <w:abstractNumId w:val="0"/>
  </w:num>
  <w:num w:numId="10" w16cid:durableId="98721047">
    <w:abstractNumId w:val="10"/>
  </w:num>
  <w:num w:numId="11" w16cid:durableId="1560282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47730"/>
    <w:rsid w:val="00004E86"/>
    <w:rsid w:val="00034616"/>
    <w:rsid w:val="000517C3"/>
    <w:rsid w:val="00056B18"/>
    <w:rsid w:val="0006063C"/>
    <w:rsid w:val="000765EB"/>
    <w:rsid w:val="0015074B"/>
    <w:rsid w:val="001666F8"/>
    <w:rsid w:val="00220A1D"/>
    <w:rsid w:val="00226705"/>
    <w:rsid w:val="0029639D"/>
    <w:rsid w:val="002B1854"/>
    <w:rsid w:val="002E0563"/>
    <w:rsid w:val="002E3923"/>
    <w:rsid w:val="003022E8"/>
    <w:rsid w:val="00311F7D"/>
    <w:rsid w:val="00326F90"/>
    <w:rsid w:val="003A0AA3"/>
    <w:rsid w:val="003B7682"/>
    <w:rsid w:val="004D460C"/>
    <w:rsid w:val="00560ACF"/>
    <w:rsid w:val="005D4357"/>
    <w:rsid w:val="005E7A88"/>
    <w:rsid w:val="006932F4"/>
    <w:rsid w:val="006E0C8C"/>
    <w:rsid w:val="0071256C"/>
    <w:rsid w:val="0078401A"/>
    <w:rsid w:val="008624B9"/>
    <w:rsid w:val="00866CAC"/>
    <w:rsid w:val="008B3D47"/>
    <w:rsid w:val="009530C9"/>
    <w:rsid w:val="00970C81"/>
    <w:rsid w:val="00A00367"/>
    <w:rsid w:val="00A153D9"/>
    <w:rsid w:val="00A6071F"/>
    <w:rsid w:val="00A65539"/>
    <w:rsid w:val="00A819D3"/>
    <w:rsid w:val="00AA1D8D"/>
    <w:rsid w:val="00AF1C64"/>
    <w:rsid w:val="00B05747"/>
    <w:rsid w:val="00B47730"/>
    <w:rsid w:val="00B9546B"/>
    <w:rsid w:val="00C438BC"/>
    <w:rsid w:val="00CB0664"/>
    <w:rsid w:val="00D83BAF"/>
    <w:rsid w:val="00DB23D3"/>
    <w:rsid w:val="00E82E6D"/>
    <w:rsid w:val="00F84E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33776"/>
  <w14:defaultImageDpi w14:val="300"/>
  <w15:docId w15:val="{E8152E86-4F7F-44EA-8859-DA10A052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1F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0A1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gazo@ambiente.gob.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gazo@ambiente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TION-DOMINICAN-REPUBLIC-SARGASSUM@eeas.europ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55F1A-6FAE-4E89-A77A-9E38F0C3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Gomez Taveras, Nathalie Magdalena GIZ DO</cp:lastModifiedBy>
  <cp:revision>3</cp:revision>
  <dcterms:created xsi:type="dcterms:W3CDTF">2025-07-11T17:04:00Z</dcterms:created>
  <dcterms:modified xsi:type="dcterms:W3CDTF">2025-07-11T17:33:00Z</dcterms:modified>
  <cp:category/>
</cp:coreProperties>
</file>